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Educación Física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Técnica defensiva para detener bolas en remate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Tres de cinco juegos de 15 puntos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Mide 30 pies de ancho y 60 pies de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de puntos en un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Ataque ofensivo rápido a un punto específico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parte superior de la red está a _____ pies del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pelota se pone en juego cuando un equipo hace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Servir con la palma de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tipo de pase de antebrazo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Número de jugadores en un equipo de voleibol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Asisten al árbitro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Técnica de servicio más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persona asiste al árbitro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Oficial principal de un juego de voleibol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primer voleibol fue una ______ de baloncesto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Institución donde se fundó el voleibol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mayoría de veces que la pelota se puede volear a través de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palma de la mano no toca la pelota durante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pase de rebote de antebrazo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Tiene tres pies de alto y está ubicada en el centro de la cancha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Educación Física 1</dc:title>
  <dcterms:created xsi:type="dcterms:W3CDTF">2022-09-03T14:33:34Z</dcterms:created>
  <dcterms:modified xsi:type="dcterms:W3CDTF">2022-09-03T14:33:34Z</dcterms:modified>
</cp:coreProperties>
</file>