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Crucigrama de Espanol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Voy a un ______ extranjero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Estoy en el seccion de no_______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¿Como _______ que es tu avion?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 avion se va ________ en (on the ground) el suelo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Los avoiones(the planes) van para el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 llevo un _______ para el aeropuerto (car)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El avion esta ______ del suelo (the ground)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¿Cual es mi______ de vuelo?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¿Donde esta mi ______ aerea?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La asistente esta dando la_________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Tengo que poner mi pasaporte en el control de 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Pongo mi maleta en el _______ del taxi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¿Cual es mi ______ del asiento?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 voy _____ un viaje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Estan mirando el ______ de salidas y llegadas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¿Tienes tu _____ de embarque?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 agente ______ el equipaje (to check)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Los pasajeros _______ en el avion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Voy para el control de______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¿_______ donde esta este pais? (other verison of "to know")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Crucigrama de Espanol</dc:title>
  <dcterms:created xsi:type="dcterms:W3CDTF">2021-10-11T04:59:25Z</dcterms:created>
  <dcterms:modified xsi:type="dcterms:W3CDTF">2021-10-11T04:59:25Z</dcterms:modified>
</cp:coreProperties>
</file>