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de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WHEELS ON 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YOU CAN STORE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DEVICE THAT LETS YOU SCROLL WHILE USING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 THAT TELS YOU WHERE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YOU TO LISTEN TO MUSIC OR 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FUELS UP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SCREEN THAT LETS YOU TOUCH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PAVEMENT CARS DRIVE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DRIVE DOWN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PEOPLE LEAVE YOU MESSAGES WHEN YOU DONT ANSWER YOUR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LETS YOU TAKE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REMOTE THAT CONTROLS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THAAT FIXES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SEARCHING SOMETHING, ITS THE PAGE THAT YOURE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GUY WHO FIXES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THIS SIGN FOR YOUR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OPENING IN A WALL THAT ALLOWS YOU TO SEE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"TO TURN OFF"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DRIVE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Espanol</dc:title>
  <dcterms:created xsi:type="dcterms:W3CDTF">2021-10-11T04:58:32Z</dcterms:created>
  <dcterms:modified xsi:type="dcterms:W3CDTF">2021-10-11T04:58:32Z</dcterms:modified>
</cp:coreProperties>
</file>