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Filosofía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disciplina que estudia la naturaleza de Dios y sus atributos, así como del conocimiento que tiene el ser humano sobre la divinidad.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acepta la existencia de fuerzas ocultas a la naturaleza que pueden ser descubiertas por la magia, la alquimia, y la astrología.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 un filósofo, matemático y físico francés, considerado como el padre de la geometría analítica y de la filosofía moderna, así como uno de los epígonos con luz propia en el umbral de la revolución científica.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define como la intención de llegar a los mismos términos de implicación intelectual para resolver problemas que surgen por la revolución científica y abarca a grandes pensadores desde la época del Renacimiento desde el siglo XIV hasta alrededor del año 1800.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Reducir lo complejo a partes más simples para entenderlo correctamente.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Fílosofo griego que fue discípulo de Sócrates y maestro de Aristóteles. Fue, además, el fundador de la escuela filosófica La Academia de Atenas.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 un movimiento cultural e intelectual, primordialmente europeo,​ que nació a mediados del siglo XVIII y duró hasta los primeros años del siglo XIX.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la rama de la filosofía que investiga el conocimiento científico y la práctica científica.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una teoría filosófica que enfatiza el papel de la experiencia y la evidencia, especialmente la percepción sensorial, en la formación de ideas y adquisición de conocimiento, sobre la noción de ideas innatas o tradición.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Fue un movimiento artístico y literario que surgió a mediados del siglo XVIII y abarcó hasta el siglo XIX.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una concepción epistemológica y metafísica propuesta por el filósofo prusiano alemán Immanuel Kant en el siglo XVIII.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Solo es verdadero todo aquello que no emite ninguna duda al pensamiento.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 la rama de la filosofía que estudia el origen del sentimiento puro y su manifestación, que es el arte, se puede decir que es la ciencia cuyo objeto primordial es la reflexión sobre los problemas del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 esta corriente filosófica, la naturaleza es el principio básico de la realidad que existe y es a partir de ella que se entienden los fenómenos que nos rodean.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 refiere fundamentalmente tanto a la historiografía antigua elaborada por autores griegos y latinos, como al moderno estudio de los acontecimientos históricos de la antigua Grecia y el Imperio romano.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concepto religioso y postura filosófica que tiene la creencia de la existencia y la naturaleza de deidades o deidad suprema a través de la razón y la experiencia personal, en lugar de hacerlo a través de elementos comunes como religiones, revelaciones, fe o tradiciones.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 en el siglo XV después de que se provocaran cambios emblemáticos a nivel mundial como: la Conquista de América por los europeos, el desarrollo de la imprenta, la Reforma Protestante, el Renacimiento y la Revolución Científica.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doctrina que, en el plano de la epistemología, sitúa al ser humano como medida y centro de todas las cosas, y en el de la ética defiende que los intereses de los seres humanos son aquellos que deben recibir atención moral por encima de cualquier otra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Comprobar si lo descubierto a partir de la razón fue conseguido a través de estas reglas antes mencionadas.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Sostiene que la razón humana podía combatir la ignorancia, la superstición, la tiranía, y construir un mundo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corriente filosófica que acentúa el papel de la razón en la adquisición del conocimiento.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 la corriente de construcción de conocimiento basado en la observación, la experimentación y la especulación racional, que se produjo en Europa durante el siglo XVII y gran parte del siglo XVIII.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filosofía de la vida democrática y ética, que afirma que los seres humanos tienen el derecho y la responsabilidad de dar sentido y forma a sus propias vidas.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método creado por René Descartes,​ consiste en el escepticismo metodológico - se duda de cada idea que puede ser dudada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Permitir a la operación racional deductiva el peso de la investigación, para encontrar las verdades complejas a partir de la deducción de las simples.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Filósofo griego cuyos escritos abarcaban desde la ética, la estética, la lógica, la ciencia, la metafísica hasta la política.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 método y principio para llegar a una base de conocimiento cierto, desde donde partir y cómo fundamentar otros conocimientos del mundo. René Descartes populariza este método en el siglo XVII.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facultad del ser humano de pensar, reflexionar para llegar a una conclusión o formar juicios de una determinada situación o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Fue la corriente teológico-filosófica predominante del pensamiento medieval, tras la patrística de la Antigüedad tardía, y se basó en la coordinación entre fe y razón, que en cualquier caso siempre suponía una clara subordinación de la razón a la 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el nombre dado en el siglo XIX a un amplio movimiento cultural que se produjo en Europa Occidental durante los siglos XV y XVI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Filosofía</dc:title>
  <dcterms:created xsi:type="dcterms:W3CDTF">2021-10-11T04:59:30Z</dcterms:created>
  <dcterms:modified xsi:type="dcterms:W3CDTF">2021-10-11T04:59:30Z</dcterms:modified>
</cp:coreProperties>
</file>