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Génesis y Apocalipsis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vieja; cuesta mucha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clasificación de personas;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mago hace eso en una espectáculo de magia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Tipó de flore que 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 partes equales; Una cosa divididos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Cuándo un fuego te toca; quemado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hace una persona enojada 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Cuándo una persona da la comida a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 para ir a otras planetas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Es un sentimiento que tiene una persona cuándo ve una fantasma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persona tiene tiempo libre; no está 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 silla con brazos ; es muy cómodo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final detrucción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acción que hace cuando quiere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acción haces cuando quieres obtener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lo que hace la policía durante una luche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animal que es similar a un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acción que hace antes de caellerse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Encontrarse en una situación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animal que vuela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Génesis y Apocalipsis</dc:title>
  <dcterms:created xsi:type="dcterms:W3CDTF">2021-10-11T04:58:26Z</dcterms:created>
  <dcterms:modified xsi:type="dcterms:W3CDTF">2021-10-11T04:58:26Z</dcterms:modified>
</cp:coreProperties>
</file>