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Crucigrama de Historia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Creador del positivismo.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historicismo es una corriente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Las ___ naturales forma parte de un grupo.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historia pretende ser una ciencia y por ella no debe buscar interpretaciones.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Ejemplo de ciencias naturales.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 trata de elementos ___ de los que echa mano el historiador.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¿Cuándo es el auge del positivismo?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 ciencia está constituida por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 ciencia surge de 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ciencia se basa en la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¿Qué estudia la ciencia natural?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ciencia estudia el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ejemplo de ciencia social.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¿De qué modo hemos visto los elementos principales de producción?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¿Que corriente de interpretación  practican los historiadores?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Movimientos constante insti...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¿Cuál es el objetivo del positivismo?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¿Qué impulsa al hombre a buscar nuevas técnicas?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ciencia es veni...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historicismo se basa en ideas de 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 de Historia </dc:title>
  <dcterms:created xsi:type="dcterms:W3CDTF">2021-10-11T04:59:02Z</dcterms:created>
  <dcterms:modified xsi:type="dcterms:W3CDTF">2021-10-11T04:59:02Z</dcterms:modified>
</cp:coreProperties>
</file>