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ciencia abstracta no está relacionada  con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Estado donde el hombre da interpretación de los fenómenos que se producen por la actuación de seres sobrenaturales.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tipo de ciencia es la historia?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Estadio donde la mente supone que las fuerzas abstractas son las responsables de generar este fenómeno.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ciencia abstracta especula  la ___ humana.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tipo de ciencia son las ciencias sociales?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¿Quién fue el fundador de la corriente de los Annales?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¿Cómo le llamo Kurl Popper a las corrientes filosóficas del historicismo?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ciencias naturales intentan descifrar las leyes fundamentales del ___ conocido.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ciencias naturales están entrelazadas con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fue el influyente mas popular en Europa?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el segundo nombre que se le da a las ciencias naturales?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le conoce a la relación contraria del historicismo?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historia es la ciencia que estudia el pasado, para comprender el presente y mejorar el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el método en el cual se recuperan las ciencias sociales ya ensayadas en otras disciplinas?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qué se basa la ciencia abstracta?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les llama a los historiadores que estaban en "La Nueva Geografía"?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estudia las ciencias sociales?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Estado en donde la mente humana renuncia a la búsqueda inútil de ideas absolutas y las causas de seres sobrenaturales.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historia estudia los ___ de la humanidad alrededor del tiempo.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Historia</dc:title>
  <dcterms:created xsi:type="dcterms:W3CDTF">2021-10-11T04:59:04Z</dcterms:created>
  <dcterms:modified xsi:type="dcterms:W3CDTF">2021-10-11T04:59:04Z</dcterms:modified>
</cp:coreProperties>
</file>