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Crucigrama de Historia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¿A qué ciencia pertenece el comportamiento del ser humano?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¿Quién daba por sentado que el historiador debe ser imparcial?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¿Cuáles son las ciencias que especula la mente humana?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¿Quién hizo una crítica a los intentos positivistas?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 mencionamos la concepción dialéctica de Heje. ¿De qué estamos hablando?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Los historiadores analistas estaban influidos por la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¿Quién afirmó que había que ver lo que hacían los científicos sociales vecinos?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¿Quién fue considerado el filósofo más popular en influyente de Europa?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¿De qué punto de vista del historicismo vemos que se trata de una reacción entre el positivismo?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¿A quién se le considera como iniciador del historicismo?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 la observación, identificación, descripción e investigación experimental con una explicación teórica de los fenómenos.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¿En qué estadio la mente supone que la fuerzas abstractas son las que producen los fenómenos?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Compañero filósofo de Federico Engles que recibió influencia del pensamiento.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¿En dónde señalaban que el hombre necesita comer y satisfacer sus necesidades básicas?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¿Qué filósofo llamó historicistas a todas las corrientes filosóficas e históricas?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¿Qué ciencia estudia la naturaleza?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¿En qué estadio el hombre interpreta los fenómenos con seres sobrenaturales?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¿De dónde son los creadores de la corriente Annales?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¿Comó se les llama a los historiadores de annales?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¿En qué estadio de la mente humana renuncia a la búsqueda inútil de ideas absolutas?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de Historia</dc:title>
  <dcterms:created xsi:type="dcterms:W3CDTF">2021-10-11T04:59:07Z</dcterms:created>
  <dcterms:modified xsi:type="dcterms:W3CDTF">2021-10-11T04:59:07Z</dcterms:modified>
</cp:coreProperties>
</file>