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es el método que se ocupa en la mayor parte de las ciencias?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teoría general de las sociedades en movimiento consiste en integrar a través de la observación y 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Punto de apoyo de las ciencias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Disciplina que estudia y narra cronológicamente los acontecimientos.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 concepción dinámica, dialéctica, lazas con la materialista , se tienen las bases teóricas esenciales del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Está practica ha dominado la historiografía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¿De qué país es el filósofo Wilhelm Dilthey?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ciencias trabajan a partir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Corriente histórica que nació en 1929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¿Cuál es la primera sección en la que se divide la historia?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historicismo nació en la época de la revolución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observación, identificación, investigación experimental y explicación teórica de los fenómenos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escuela de los annales es una corriente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ciencia ocupa un conocimiento sistemático 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 que nace a partir del materialismo histórico.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Augusto Comte fue considerado el fundador del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primera etapa del positivismo es el estadio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historia e protagonizada por 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Representante de la ética.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(Ciencia que estudia el pensamiento humano) A la ciencia que estudia el pensamiento y comportamiento humano se les denominan ciencias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Historia </dc:title>
  <dcterms:created xsi:type="dcterms:W3CDTF">2022-08-22T22:17:42Z</dcterms:created>
  <dcterms:modified xsi:type="dcterms:W3CDTF">2022-08-22T22:17:42Z</dcterms:modified>
</cp:coreProperties>
</file>