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Jasmín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¿Como se llama mi hombre?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¿Cuántos años tengo?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¿Cuál es mi deporte favorito?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llama mi perro?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¿Cuál es mi color de mi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¿Dónde está mi casa?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clase no me gusta?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es mi personalidad?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¿Cuál es mi género musical favorito?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tengo mucho en mi patio?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¿Como se llama mi madre?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mi color favorito?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mi nombre?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¿Qué otro deporte me gusta?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¿Cuál es el color de mis ojos?</w:t>
            </w:r>
          </w:p>
        </w:tc>
      </w:tr>
    </w:tbl>
    <w:p>
      <w:pPr>
        <w:pStyle w:val="WordBankMedium"/>
      </w:pPr>
      <w:r>
        <w:t xml:space="preserve">   Rubio    </w:t>
      </w:r>
      <w:r>
        <w:t xml:space="preserve">    Azul    </w:t>
      </w:r>
      <w:r>
        <w:t xml:space="preserve">    Azul    </w:t>
      </w:r>
      <w:r>
        <w:t xml:space="preserve">    Fútbol    </w:t>
      </w:r>
      <w:r>
        <w:t xml:space="preserve">   Lucy    </w:t>
      </w:r>
      <w:r>
        <w:t xml:space="preserve">   Negaunee    </w:t>
      </w:r>
      <w:r>
        <w:t xml:space="preserve">    La música rock    </w:t>
      </w:r>
      <w:r>
        <w:t xml:space="preserve">   Jessica    </w:t>
      </w:r>
      <w:r>
        <w:t xml:space="preserve">    Aventurero    </w:t>
      </w:r>
      <w:r>
        <w:t xml:space="preserve">   Diecisiete    </w:t>
      </w:r>
      <w:r>
        <w:t xml:space="preserve">   Árboles    </w:t>
      </w:r>
      <w:r>
        <w:t xml:space="preserve">   Precálculo    </w:t>
      </w:r>
      <w:r>
        <w:t xml:space="preserve">   Parker    </w:t>
      </w:r>
      <w:r>
        <w:t xml:space="preserve">   Tenis    </w:t>
      </w:r>
      <w:r>
        <w:t xml:space="preserve">   Lynn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Jasmín</dc:title>
  <dcterms:created xsi:type="dcterms:W3CDTF">2021-10-11T04:58:58Z</dcterms:created>
  <dcterms:modified xsi:type="dcterms:W3CDTF">2021-10-11T04:58:58Z</dcterms:modified>
</cp:coreProperties>
</file>