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La Catrina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personaje principal del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Jamie estaba enviada a este lugar para el robo de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cosa que describió quién heredará los propiedades de La Catrina.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civilización antigua de México que estaba establecido en Oaxaca.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fiesta muy importante de Oaxaca. Jamie y sus amigos fueron a los bailes de esta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propiedad secreta de La Catrina y el centro del tráfico ilegal de 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amor y esposo futuro de Jamie.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amigo de Jamie que vive en Querétaro. Es un poco tonto pero muy amable.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Jamie fue a esta fiesta y planeó encontrarse con Rosie allí.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Espinal lleva este pedazo de ropa roja en su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archivista viejo de la oficina de Archivos Oficiales de Oaxaca.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guía de Jamie y Rosie en el museo y el hijo de Señora López.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salsa Méxicanna que Jamie y sus amigos comieron a la casa de Benito.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Jamie viajó a este lugar para aclarar la situation con el Mesón de Juagar.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asistente pelirroja de Don Silvestre.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Solamente es un amigo de Rosie en Los Estados Unidos, no es su novio.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ciudad donde Jamie vive en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letras de la universidad de Jamie en Los Estados Unidos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animal de la vasija que Jamie recibió.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La Catrina </dc:title>
  <dcterms:created xsi:type="dcterms:W3CDTF">2021-10-11T04:58:17Z</dcterms:created>
  <dcterms:modified xsi:type="dcterms:W3CDTF">2021-10-11T04:58:17Z</dcterms:modified>
</cp:coreProperties>
</file>