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"La Llorona"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Poeta chileno Pablo Neruda escribió “En un ___, sabrás todo lo que he callado.”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Amazonas atraviesa Perú, Colombia y Brasil, el de la Plata se encuentra en Argentina.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Prenda de vestir femenina usada en México de muchos colores para cubrirse la cabeza, los hombros y el pecho y espalda.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 tierna de llamar a una niña en la lengua Zapoteca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produce ardor o picor.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México el 2 de noviembre se festeja el día de los...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Blusa o vestido propio de los indígenas en el sur de México adornado con motivos coloridos que suelen estar bordados.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Dícese de una persona que llora con frecuencia.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 de seis pétalos azules, morados o blancos.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Palabra dicha con cariño a la gente de piel obscura.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"La Llorona"</dc:title>
  <dcterms:created xsi:type="dcterms:W3CDTF">2021-10-11T04:58:10Z</dcterms:created>
  <dcterms:modified xsi:type="dcterms:W3CDTF">2021-10-11T04:58:10Z</dcterms:modified>
</cp:coreProperties>
</file>