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Crucigrama de Los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prefrer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sprain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do/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eat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put/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conducir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to translate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to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to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to offer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allow/permit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say/ to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able to/ to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hurt/ to 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organizar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construct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hand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think/ 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servir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to hear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Los Verbos</dc:title>
  <dcterms:created xsi:type="dcterms:W3CDTF">2021-10-11T04:58:01Z</dcterms:created>
  <dcterms:modified xsi:type="dcterms:W3CDTF">2021-10-11T04:58:01Z</dcterms:modified>
</cp:coreProperties>
</file>