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Crucigrama de Navidad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spanish what do you do after opening presents?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Jesus’s mother and helper(answer in spanish)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christmas decoration that should be in spanish when answered.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Spanish holiday after new years, answer in spanish.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dessert that has candied nuts and fruit in it. (answer in spanish)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dessert that must be answered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Official start to 2019 (answer in spanish)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Spanish countries santa, make your answer in spanish.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countdown till the days of christmas and get chocolate for every day( make your answer spanish)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and a girl/boy are under this it means you must kiss, make our answer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italian dessert that must be answered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day of kings leader (in spanish)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important persons birthday. Main reason for christmas, make sure answer is in spanish.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de Navidad</dc:title>
  <dcterms:created xsi:type="dcterms:W3CDTF">2021-10-11T04:58:49Z</dcterms:created>
  <dcterms:modified xsi:type="dcterms:W3CDTF">2021-10-11T04:58:49Z</dcterms:modified>
</cp:coreProperties>
</file>