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de Seguridad en Internet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palabra significa usar buenos modales en Internet y no ser grosero o malo en línea.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Información como mi nombre completo, dirección y dónde voy a la escuela, que no debe compartirse en línea.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Alguien que es malo con alguien más en tecnología.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veo algo en línea, o si alguien intenta mostrarme algo que me hace sentir miedo, tristeza o confundido, no es mi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diré a esta persona si alguien en línea me hace sentir mal o incómodo.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botón que puedo usar para que la aplicación o el juego sepan que una persona no está diciendo o haciendo cosas que deberían.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Antes de inscribirme en un nuevo juego, _____ a un adulto de confianza.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botón que puedo usar para hacer que esa persona ya no pueda hablar conmigo.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estoy en línea, me aseguraré de seguir las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Siempre se puede pedir esto si está teniendo problemas en línea.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Nunca me veré en persona con un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Seguridad en Internet </dc:title>
  <dcterms:created xsi:type="dcterms:W3CDTF">2021-10-11T04:59:19Z</dcterms:created>
  <dcterms:modified xsi:type="dcterms:W3CDTF">2021-10-11T04:59:19Z</dcterms:modified>
</cp:coreProperties>
</file>