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hacer algo con urgencia o rapidez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extinguir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de todos los 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comer al medio 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bañarse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alimentarse por la tarde o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alimentarse por la mañana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Vocabulario</dc:title>
  <dcterms:created xsi:type="dcterms:W3CDTF">2021-10-11T04:59:36Z</dcterms:created>
  <dcterms:modified xsi:type="dcterms:W3CDTF">2021-10-11T04:59:36Z</dcterms:modified>
</cp:coreProperties>
</file>