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"Crucigrama de Vocabulario"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accidentes estuvo muy fuerte.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llevaron al herido a la sala de emergencia.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Ayer me torci el tobillo.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 prima le dolia la espalda.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ambulancia llego rapido al lugar.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senor tiene que estar en silla de ruedas.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nino se tropezo con un juguete.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doctor le receto la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doctor le dio puntadas al paciente.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Carla le pusieron una inyeccion.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amigo se lastimo el hombro.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paciente se tiene que tomar las pastillas.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"Crucigrama de Vocabulario"</dc:title>
  <dcterms:created xsi:type="dcterms:W3CDTF">2021-10-10T23:51:27Z</dcterms:created>
  <dcterms:modified xsi:type="dcterms:W3CDTF">2021-10-10T23:51:27Z</dcterms:modified>
</cp:coreProperties>
</file>