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de Volcabulario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lift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to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baseball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champion(M)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exibxit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on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score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tennis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Golf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Volcabulario </dc:title>
  <dcterms:created xsi:type="dcterms:W3CDTF">2021-10-11T04:59:01Z</dcterms:created>
  <dcterms:modified xsi:type="dcterms:W3CDTF">2021-10-11T04:59:01Z</dcterms:modified>
</cp:coreProperties>
</file>