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 de celebridades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Este cantante de country acaba de tener un accidente automovilístico, pero 'Jesus took the wheel', ella esta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proxima despedida de soltera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 'Love Story' es 'delicate', perf ella 'Shake(s) it Off'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Suerte para ustedes, chicas, este 'Magic Mike' estrella esta solo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Ella golpeo a su hermana en la final de Wimbledon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ultima edición la familia Kardashian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es dorado en la cancha y su esposa es dorada en la cocina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Vas a escuchar a este cantante 'Play it Again'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Ella dejo que su voz sonara Elsa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Cantante español que solía estar casado con Jennifer Lopez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Este cantante tiene tantos escándalos como tatuajes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Recibe touchdowns en Nueva Inglaterra, mientras su esposa camina por la pista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'vida su Suite' se volvió mas dulce con Lili Reinhart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Sus pomulos son mas altos que la cantidad de hijos que tiene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chismes sobre esta chica, su marido juega un superhéroe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Casado con Kim Kardashian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Vas a escuchar su 'roar', a juzgar por American Idol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Josh Bell's mayor enamoramiento que funciona como un presentador de programa de entrevistas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Este atleta no puede hacer un tiro sucio, pero seguro que puede actuar en 'Grown Ups'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Esta persona tiene la mayor cantidad de seguidores en Instagram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celebridades</dc:title>
  <dcterms:created xsi:type="dcterms:W3CDTF">2021-10-11T04:58:30Z</dcterms:created>
  <dcterms:modified xsi:type="dcterms:W3CDTF">2021-10-11T04:58:30Z</dcterms:modified>
</cp:coreProperties>
</file>