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científico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verbo infinitivo que usar para la broma, "Cuándo el pollo... la calle."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color de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sustancia natural que se utilizó para casa en el mucho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Dónde va a un lugar y entonces va a un lugar diferente.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proceso que involucra el color de algo ser menos brilliante.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animal con seis piernas y típicamente es pequeño.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infinitivo que traduce "to threaten" en Ingles.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Tratar con orgullo y respecto.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fertilizante natural viene de los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río dónde los insectos eran de. El río "casi muerto."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científico</dc:title>
  <dcterms:created xsi:type="dcterms:W3CDTF">2021-10-11T04:57:46Z</dcterms:created>
  <dcterms:modified xsi:type="dcterms:W3CDTF">2021-10-11T04:57:46Z</dcterms:modified>
</cp:coreProperties>
</file>