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la Guerra Civil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bombas de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tiene un alto rango en el ejercito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escondites de montanas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algo hecho a personas inocentes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soldados rebeldes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lots of these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matanza masiva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sucede en cada batalla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importante vehiculo militar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todos los soldados tienen uno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la Guerra Civil</dc:title>
  <dcterms:created xsi:type="dcterms:W3CDTF">2021-10-11T04:58:12Z</dcterms:created>
  <dcterms:modified xsi:type="dcterms:W3CDTF">2021-10-11T04:58:12Z</dcterms:modified>
</cp:coreProperties>
</file>