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Crucigrama de la familia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cuando dos personas golpean de otros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 una sustantivo similar de portarse mal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Es un sinónimo de criar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Los hijos de sus tios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Es un sinonimo de los padres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es su madre y su padre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Es cuando los padres dan un consequencia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 abuelo de su padre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su padre, pero no relacionada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Los hijos de sus padres con no relacion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 similar de una boda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 cuando un esposo se muerte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 un liquido rojo en su cuerpo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Cuando el novio da un anillo de tu novia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Cuando sus padres se dividió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 similar de castigar en cambio es una sustantivo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Cuando sus padres amadan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 una hijo sin padres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los padres de su padres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madre de su esposo de su hermana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 de la familia </dc:title>
  <dcterms:created xsi:type="dcterms:W3CDTF">2022-08-02T21:42:37Z</dcterms:created>
  <dcterms:modified xsi:type="dcterms:W3CDTF">2022-08-02T21:42:37Z</dcterms:modified>
</cp:coreProperties>
</file>