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la pelicula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algo rapido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otra palabra para 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pasar por esto cuando vas a otra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idiota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mala situacion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sistemas de su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 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pequeno bebe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 molesto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una droga que inyectad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Quitar las espinas de las flores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usas una aguja y hilo para hacer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sintiendo que algo es imposible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una otra palabra para atrapar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una otra palabra para plantar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cosas que te estresan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cosas para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pan en la forma de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para decir que lo 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amigo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para compensar el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una palabra de argot para enfado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pandillas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otra palabra para abandonar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globos con drogas dentro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punto de explotar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droga blanca en polvo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palabra de argot para 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transporta drogas ilegalmente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haces esto para prepararse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que esta involucrada en el comercio de drogas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preguntar que esta haciendo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otra frase para 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solo se vive una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prester atencion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 comerciar drogas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hacer una persona haga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haces esto para mover la comida en tu boca a tu estomago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llegar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una otra frase para que hubo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una otra palabra para bacano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recordar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educar a los ninos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un nombre argot para el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ser cuidadoso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la pelicula</dc:title>
  <dcterms:created xsi:type="dcterms:W3CDTF">2021-10-11T04:58:19Z</dcterms:created>
  <dcterms:modified xsi:type="dcterms:W3CDTF">2021-10-11T04:58:19Z</dcterms:modified>
</cp:coreProperties>
</file>