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matemáticas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ecuación que contiene una variable dentro de un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término de un polinomio con el grado de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punto omitido en un gráfico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polinomio con un grado de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valor del grado más grande en un grupo de monomios.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función cuyo gráfico tiene una o más brechas o interrupciones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término de un polinomio con el grado de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fracción que contiene una o más fracciones en el numerador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término de un polinomio con el grado de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función que se crea como resultado de utilizar las salidas de una función como las entradas de otra.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línea que divide una figura en dos formas congruentes que son reflejos unos de otros a través de la línea.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 un número determinado, x, con respecto a una base, b, es el exponente al cual se debe elevar b para dar 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Deshace la función original. Es el intercambio x-y de la función. Invierte el orden de las operaciones.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función cuyo gráfico es una línea o curva ininterrumpida sin brechas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constante en ecuaciones directas, inversas y de variación 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desigualdad que contiene una o más expresiones racionales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término de un polinomio con el grado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conjunto de salidas posibles para una función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solución de una ecuación derivada de una ecuación original que no es una solución de la ecuación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término de un polinomio con el grado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polinomio con 3 términos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polinomio con 2 términos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Conjunto de todos los valores de entrada de una relación o función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ecuación de la forma y = ABX + c, donde a es el valor inicial, b es positivo y es el multiplicador, y y = c es la ecuación del asíntota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línea que un gráfico de una curva se acerca a medida que los valores de x se aproximan al infinito positivo o negativo.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matemáticas</dc:title>
  <dcterms:created xsi:type="dcterms:W3CDTF">2021-10-11T04:58:23Z</dcterms:created>
  <dcterms:modified xsi:type="dcterms:W3CDTF">2021-10-11T04:58:23Z</dcterms:modified>
</cp:coreProperties>
</file>