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de mundo del 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Qué una pelicula hace cuando es emocionante.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 muchos de este en una televisión.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 que es importante tener para cantantes y otras personas.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algo que cantantes hace a sus caciones.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 en una programa de television que termina despues de un numero de episodios.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 muchos de este en una televisión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Alugunas veces, cantantes tienen estos.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persona que escribe la guión para una pelicula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hombre que participa en una pelicula.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Qué una pelicula es mostra 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mundo del cine</dc:title>
  <dcterms:created xsi:type="dcterms:W3CDTF">2021-10-11T04:57:59Z</dcterms:created>
  <dcterms:modified xsi:type="dcterms:W3CDTF">2021-10-11T04:57:59Z</dcterms:modified>
</cp:coreProperties>
</file>