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navidad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Jingle Bells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Eggnog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</w:tc>
      </w:tr>
    </w:tbl>
    <w:p>
      <w:pPr>
        <w:pStyle w:val="WordBankMedium"/>
      </w:pPr>
      <w:r>
        <w:t xml:space="preserve">   Monigote de nieve    </w:t>
      </w:r>
      <w:r>
        <w:t xml:space="preserve">   Bola de nieve    </w:t>
      </w:r>
      <w:r>
        <w:t xml:space="preserve">   Árbol de Navidad     </w:t>
      </w:r>
      <w:r>
        <w:t xml:space="preserve">   Baston de caramelo     </w:t>
      </w:r>
      <w:r>
        <w:t xml:space="preserve">   Reno    </w:t>
      </w:r>
      <w:r>
        <w:t xml:space="preserve">   Cascabeles    </w:t>
      </w:r>
      <w:r>
        <w:t xml:space="preserve">   Adornos     </w:t>
      </w:r>
      <w:r>
        <w:t xml:space="preserve">   Presenta     </w:t>
      </w:r>
      <w:r>
        <w:t xml:space="preserve">   Duende     </w:t>
      </w:r>
      <w:r>
        <w:t xml:space="preserve">   Entrenar     </w:t>
      </w:r>
      <w:r>
        <w:t xml:space="preserve">   Papel de regalo     </w:t>
      </w:r>
      <w:r>
        <w:t xml:space="preserve">   Medias    </w:t>
      </w:r>
      <w:r>
        <w:t xml:space="preserve">   Carbòn    </w:t>
      </w:r>
      <w:r>
        <w:t xml:space="preserve">   Arrecifes     </w:t>
      </w:r>
      <w:r>
        <w:t xml:space="preserve">   Ponche de huevo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navidad </dc:title>
  <dcterms:created xsi:type="dcterms:W3CDTF">2021-10-11T04:58:47Z</dcterms:created>
  <dcterms:modified xsi:type="dcterms:W3CDTF">2021-10-11T04:58:47Z</dcterms:modified>
</cp:coreProperties>
</file>