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de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necesito para hace llueve...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Billy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tus pies y son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llevas en el tiempo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 usan en nadar...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 usan a la playa...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el deporte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 usan a tus 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los manos...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los chicas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ropa</dc:title>
  <dcterms:created xsi:type="dcterms:W3CDTF">2021-10-11T04:57:57Z</dcterms:created>
  <dcterms:modified xsi:type="dcterms:W3CDTF">2021-10-11T04:57:57Z</dcterms:modified>
</cp:coreProperties>
</file>