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fiestas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trabajador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fenomenal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gracioso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simpatico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pelirrojo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abburido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vocabulario</dc:title>
  <dcterms:created xsi:type="dcterms:W3CDTF">2021-10-11T04:58:59Z</dcterms:created>
  <dcterms:modified xsi:type="dcterms:W3CDTF">2021-10-11T04:58:59Z</dcterms:modified>
</cp:coreProperties>
</file>