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vocabulario (Posada)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coil; 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seize, to take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Worm-eaten; decay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Pierced, run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languish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vocabulario (Posada) 1-15</dc:title>
  <dcterms:created xsi:type="dcterms:W3CDTF">2021-10-11T04:59:53Z</dcterms:created>
  <dcterms:modified xsi:type="dcterms:W3CDTF">2021-10-11T04:59:53Z</dcterms:modified>
</cp:coreProperties>
</file>