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del Coronel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sonido del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llega en tiempo, está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muestra una falta dell respeto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posibilidad que algo occure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las peleas del gallos occuren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procesión de un funeral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paraguas que protege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no tiene bastante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bote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tranquilidad, la paz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ejecutar por tiros, disparar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supervisa los otros trbajadores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del Coronel</dc:title>
  <dcterms:created xsi:type="dcterms:W3CDTF">2021-10-11T04:58:40Z</dcterms:created>
  <dcterms:modified xsi:type="dcterms:W3CDTF">2021-10-11T04:58:40Z</dcterms:modified>
</cp:coreProperties>
</file>