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del vocabulario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Nosotras hay que __ _ ___ en la escuela.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Ella _____ los libros para escuela.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_____ a los mascotas.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Yo pagar por los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Quién es la persona tu _____ una carta.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farmacia se _____ en seis de noche.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hay que _______ mi tanque en la gasolinera.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____ un libro en la biblioteca.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farmacia se ____ en seis de mañana.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prohíbe _____ los zapatos.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del vocabulario 3A</dc:title>
  <dcterms:created xsi:type="dcterms:W3CDTF">2021-10-11T04:58:28Z</dcterms:created>
  <dcterms:modified xsi:type="dcterms:W3CDTF">2021-10-11T04:58:28Z</dcterms:modified>
</cp:coreProperties>
</file>