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título tú obtienes cuando tú terminas preparatoria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Esperar para algo mientras tú estás detrás de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Opuesto de aprobar una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dinero estudiantes pagan quedarse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Muchas oraciones ponen en un específico lugar para intrigar muchas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Qué ganas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los estudiantes ponen sus libros y otras cosas para escuela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personas son continuamente mal a otras personas verbalmente y físicamente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carrera ayuda a educar los jóvenes 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Robar alguienes trabajando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Opuesto de un alfabeto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Ayuda a los estudiantes a ir a la universidad por menos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maestras hacen a los estudiantes pruebas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tú (continuamente) no hagas algo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tú caminas a clase en la escuela (o fuera de la escuela)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2021-10-11T04:58:18Z</dcterms:created>
  <dcterms:modified xsi:type="dcterms:W3CDTF">2021-10-11T04:58:18Z</dcterms:modified>
</cp:coreProperties>
</file>