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favorecer, hacer el bien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 el proposito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 un periodo largo de tiempo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eliminar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plan, idea formal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simpatia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satisfactorio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no tiene interés, que no quiere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iniciar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ambiente, ambito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2021-10-11T04:58:20Z</dcterms:created>
  <dcterms:modified xsi:type="dcterms:W3CDTF">2021-10-11T04:58:20Z</dcterms:modified>
</cp:coreProperties>
</file>