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Crucigrama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 encanta jugar al hockey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soy parte del club de niños y niñas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tengo que ensayar para la actuación del sábado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tengo que asistir a mi reunión de banda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Hay muchos jóvenes en el club de atletismo.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tengo que asistir a mi reunión de banda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no se jugar ajedrez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tengo que hacer una búsqueda sobre la salud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 deporte favorito es la animadora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Hay muchos jóvenes en el club de atletismo.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soy bailarina para mi escuela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decido ser un fotografo</w:t>
            </w:r>
          </w:p>
        </w:tc>
      </w:tr>
    </w:tbl>
    <w:p>
      <w:pPr>
        <w:pStyle w:val="WordBankLarge"/>
      </w:pPr>
      <w:r>
        <w:t xml:space="preserve">   el hockey    </w:t>
      </w:r>
      <w:r>
        <w:t xml:space="preserve">   ajedrez    </w:t>
      </w:r>
      <w:r>
        <w:t xml:space="preserve">   bailarin    </w:t>
      </w:r>
      <w:r>
        <w:t xml:space="preserve">   la animadora    </w:t>
      </w:r>
      <w:r>
        <w:t xml:space="preserve">   asistir a    </w:t>
      </w:r>
      <w:r>
        <w:t xml:space="preserve">   banda     </w:t>
      </w:r>
      <w:r>
        <w:t xml:space="preserve">   los jovenes     </w:t>
      </w:r>
      <w:r>
        <w:t xml:space="preserve">   el club atletico    </w:t>
      </w:r>
      <w:r>
        <w:t xml:space="preserve">   ensayar    </w:t>
      </w:r>
      <w:r>
        <w:t xml:space="preserve">   fotografo    </w:t>
      </w:r>
      <w:r>
        <w:t xml:space="preserve">   el club    </w:t>
      </w:r>
      <w:r>
        <w:t xml:space="preserve">   hacer una busqueda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Crucigrama</dc:title>
  <dcterms:created xsi:type="dcterms:W3CDTF">2021-10-11T04:58:22Z</dcterms:created>
  <dcterms:modified xsi:type="dcterms:W3CDTF">2021-10-11T04:58:22Z</dcterms:modified>
</cp:coreProperties>
</file>