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español de Jánuca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__________________ brillan intensamente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chocolate en forma de moneda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encendemos el _______________ en Januca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festival judio en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Otra palabra para "נס"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comida traditional para Januca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liquido usado para encender un candelabro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luces brillan intensamente desde la _____________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usamos nueve las _________ en nuestra candelabro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pelearon en una guerra con los griegos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objecto giratorio</w:t>
            </w:r>
          </w:p>
        </w:tc>
      </w:tr>
    </w:tbl>
    <w:p>
      <w:pPr>
        <w:pStyle w:val="WordBankMedium"/>
      </w:pPr>
      <w:r>
        <w:t xml:space="preserve">   Januca    </w:t>
      </w:r>
      <w:r>
        <w:t xml:space="preserve">   Candelabro    </w:t>
      </w:r>
      <w:r>
        <w:t xml:space="preserve">   Trompo    </w:t>
      </w:r>
      <w:r>
        <w:t xml:space="preserve">   Frituras de papas    </w:t>
      </w:r>
      <w:r>
        <w:t xml:space="preserve">   Velas    </w:t>
      </w:r>
      <w:r>
        <w:t xml:space="preserve">   Gelt    </w:t>
      </w:r>
      <w:r>
        <w:t xml:space="preserve">   Ventana    </w:t>
      </w:r>
      <w:r>
        <w:t xml:space="preserve">   Maccabios    </w:t>
      </w:r>
      <w:r>
        <w:t xml:space="preserve">   Aceite de oliva    </w:t>
      </w:r>
      <w:r>
        <w:t xml:space="preserve">   Luces    </w:t>
      </w:r>
      <w:r>
        <w:t xml:space="preserve">   Milagro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español de Jánuca</dc:title>
  <dcterms:created xsi:type="dcterms:W3CDTF">2021-10-11T04:59:40Z</dcterms:created>
  <dcterms:modified xsi:type="dcterms:W3CDTF">2021-10-11T04:59:40Z</dcterms:modified>
</cp:coreProperties>
</file>