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farmacológico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Compuesto químico que aumenta la frecuencia de descarga de neuronas nociceptivas y se utiliza vía transdérmica para el manejo del dolor crónico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Llega paciente con signos de depresión respiratoria, confusión e hipotensión. Se encuentra tembloroso y atáxico. Su compañero de trabajo afirma que estaban fumigando cultivos de papa con pesticida llamado Tamarón y al parecer el paciente lo inhaló en un accidente. Han pasado menos de 90 minutos ¿qué medicamento debe ser administrado para mejorar el pronóstico del paciente?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 uso para revertir toxicidad radica en competencia por la subunidad alfa del receptor GABA-A, sin ser modulador negativo.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Antagonista de receptores muscarínicos cuya administración en altas dosis busca llevar al paciente a reducir secreciones bronquiales y aumentar la frecuencia cardiaca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 efecto agonista alfa 2 reduce la actividad simpática por lo cual se usa en Síndrome de abstinencia alcohólica y en Hipertensiones Arteriales resistentes a otros fármacos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Antagonista opiáceo no selectivo indicado para la reversión de la depresión del SNC, en especial la depresión respiratoria causada por intoxicación aguda por opiáceos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Antagonista opiáceo utilizado en el tratamiento de deshabituación opiácea y el alcoholismo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Antiviral utilizado como profiláctico de la gripe A, que tiene como efecto colateral el aumento de la liberación de dopamina y por tanto está indicado en tratamiento de etapas iniciales de párkinson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Medicamento bloqueador de placa neuromuscular no despolarizante que no debe administrarse en el proceso de intubación de un paciente intoxicado por organofosforados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Medicamento y hormona, vasoconstrictor que aumenta el tiempo de anestesia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Medicamento de elección para tratar la hipertensión asociada al aumento masivo de hormonas tiroideas gracias a un desorden en la glándula tiroides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usa con fin antiemético a la par con tratamiento para la migraña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Medicamento promotor del estado de alerta utilizado para el tratamiento de somnolencia excesiva asociada a narcolepsia y para desorden del sueño por cambios de turno laboral o cambios de horario por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Benzodiacepina de vida media corta, que no cumple función ansiolítica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Pertenece al grupo éster y su gran liposolubilidad le permite impedir conducción en fibras nerviosas mielinizadas y no mielinizadas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pesar de ser un agonista parcial, cumple función antagónica al competir con otros opioides más potentes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Agonista adrenérgico que estimula la secreción salivar y disminuye presión intraocular, cuya absorción se altera con alimentos ricos en lípidos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diferencia de los demás medicamentos de su categoría, este puede ser administrado en pacientes asmáticos para el tratamiento del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Medicamento utilizado únicamente como antiarrítmico que tiene dos enantiómeros: uno que funciona como betabloqueador no selectivo y el otro como bloqueador de canales de potasio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Antagonista de receptores H3 en sistema nervioso central, indicado para el tratamiento de vértigo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farmacológico</dc:title>
  <dcterms:created xsi:type="dcterms:W3CDTF">2021-10-11T04:59:58Z</dcterms:created>
  <dcterms:modified xsi:type="dcterms:W3CDTF">2021-10-11T04:59:58Z</dcterms:modified>
</cp:coreProperties>
</file>