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Seriedad, juicio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Engano, mala intencion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Cofre, estuche para guardar objetos valiosos o antiguos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accion, acto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Intratable; amenazante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Alborotoso, ruidoso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Relacionado con un entierro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Tela con la que se envuelve un cadaver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 mitologico con cabeza de leon, cuerpo de cabra y cola de dragon que vomita fuego; sueno; 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Marchita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2021-10-11T04:58:31Z</dcterms:created>
  <dcterms:modified xsi:type="dcterms:W3CDTF">2021-10-11T04:58:31Z</dcterms:modified>
</cp:coreProperties>
</file>