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matemático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Número que indica en cuántas partes se divide la unidad en una fracción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Menor múltiplo de 2 y de 3 a la vez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 millares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Producto de un número por una o varias letras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-6 · 3 + 7 · 4 + 2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exponente de tres elevado a doce entre tres elevado a cinco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Unidad de longitud del sistema métrico 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 + 3 · (6-3)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Conjunto formado por los números que se usan para contar.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Signo del número opuesto a 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Valor del 4 en el número 0,34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Resultado en una división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Raíz cuadrada de 225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Número que nos indica cuantas veces se repite un factor en una multiplicación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Orígen de la palabra álgebra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matemático</dc:title>
  <dcterms:created xsi:type="dcterms:W3CDTF">2021-10-11T05:00:02Z</dcterms:created>
  <dcterms:modified xsi:type="dcterms:W3CDTF">2021-10-11T05:00:02Z</dcterms:modified>
</cp:coreProperties>
</file>