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semanal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país influyó en el arrebato de punk rock en Madrid?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guitarrista principal de la banda leño 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primo de Ouka Lele fue el presidente de la comunidad de __________ durante nueve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barrio es conocido por su inclusión y aceptación de la comunidad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¿Dónde está el lugar de nacimiento de Francisco Franco?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grupo era Alaska un parte 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es se definió como la práctica u ocupación de participar en actividades sexuales con alguien para el 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año mil novecientos ochenta y dos, cassetes se estaban extinguiendo debido a la invención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es el nombre del cineasta que filmó Pepi, Luci, Bom y otras chicas del montón (1980) y Laberinto de pasiones (1982)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Pablo Pérez-Mínguez es conocido por su contribución a la movida a través de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Jesús del Pozo, Adolfo Domínguez and Ágatha Ruíz de la Prada eran famosos por su contribución a la _________ contemporánea.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bar La Vía Lactea esta en El Barrio de 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semanal</dc:title>
  <dcterms:created xsi:type="dcterms:W3CDTF">2021-10-11T04:59:11Z</dcterms:created>
  <dcterms:modified xsi:type="dcterms:W3CDTF">2021-10-11T04:59:11Z</dcterms:modified>
</cp:coreProperties>
</file>