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sobre senderismo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utiliza para indicar el camino correcto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Relacionado con los kilometros del recorrido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Itinerario diseñado buscando los pasos más adecuados para visitar lugares considerados de interés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Sistema de comunicación entre excursionistas para valorar y expresar las exigencias técnicas y físicas de los recorridos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Senderos que se unen unos a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Senderos que parten y confluyen en dos puntos distintos de un mismo sendero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Actividad deportiva que consiste en caminar por el campo siguiendo un itinerario determinado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Relacionado con el tipo de sendero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Autor de la frase "caminante no hay camino, se hace camino al andar"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Tramos señalizados o no, que parten de un sendero homologado y los vinculan con elementos cercanos de interés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Siglas de la Federación Española de deportes de montaña y escalada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Usuario de la red de senderos señalizados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sobre senderismo</dc:title>
  <dcterms:created xsi:type="dcterms:W3CDTF">2021-10-11T04:59:36Z</dcterms:created>
  <dcterms:modified xsi:type="dcterms:W3CDTF">2021-10-11T04:59:36Z</dcterms:modified>
</cp:coreProperties>
</file>