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vocabulario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wound,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sweatsuit, warmup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swollen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vocabulario 1 &amp; 2</dc:title>
  <dcterms:created xsi:type="dcterms:W3CDTF">2021-10-11T04:58:43Z</dcterms:created>
  <dcterms:modified xsi:type="dcterms:W3CDTF">2021-10-11T04:58:43Z</dcterms:modified>
</cp:coreProperties>
</file>