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Entrante del mar en la tierra formando un seno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 bere gli animali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Antiquado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Qualcuno che ti protegge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Sublime, que existe en su máximo grado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Più di ogni altra cosa, in particolare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Palabra que tiene sonidos que se asemejan a lo que significa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Surge cuando no se halla nada que divierta y entretenga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Situación difícil en que hay varias posibilidades de actuación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famosi giardini di Bologna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Libertad individual que requiere reflexión y elección consciente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Parte más alta de una casa, inmediata al tejado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Poemetto giocoso che narra di una guerra tra topi e 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Músculo que está situado en el cuello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Supresión o pérdida de uno o más sonidos en posición final de palabra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Acción de doblar una rodilla, o ambas, hacia 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Sinonimo di Mengo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L’essere più orrendo della storia umana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Squadra di calcio a 5 più famosa del bolognese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 la fa... puzza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Termine barese che significa 'stupido' o 'masturbazione'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Crucigramma</dc:title>
  <dcterms:created xsi:type="dcterms:W3CDTF">2021-10-11T04:59:43Z</dcterms:created>
  <dcterms:modified xsi:type="dcterms:W3CDTF">2021-10-11T04:59:43Z</dcterms:modified>
</cp:coreProperties>
</file>