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Ella_el papeles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tengo_cuando yo respando una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Yo_ir el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tiene_ cuando es de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Tiene_ de las aranas.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Nosotros_ 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tengo_porque yo tengo mucho denero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Tienes_ de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tengo_ en el invernero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Tu_de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tenamos_ en vereno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 tienen trece_.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Ella_un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Nosotros_en Atlanta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Yo_ pupusas por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Ustedes_en la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Tengo_porque de natacion.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Yo_mi vocabulario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tienes_ de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El_agua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Crucigrma</dc:title>
  <dcterms:created xsi:type="dcterms:W3CDTF">2021-10-11T04:59:17Z</dcterms:created>
  <dcterms:modified xsi:type="dcterms:W3CDTF">2021-10-11T04:59:17Z</dcterms:modified>
</cp:coreProperties>
</file>