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Crucilatino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ACQUA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PADRE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RAGAZZA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SENTIRE, IO SENTO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DIRITTO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CHIAMARE, IO CHIAMO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SAPERE, IO 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UOMO, ESSERE UMANO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MANDARE, IO MANDO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RAGAZZO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LETIZIA, GIOIA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VEDERE, IO VEDO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PRENDERE, IO AFFERRO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Crucilatino</dc:title>
  <dcterms:created xsi:type="dcterms:W3CDTF">2021-10-11T04:59:21Z</dcterms:created>
  <dcterms:modified xsi:type="dcterms:W3CDTF">2021-10-11T04:59:21Z</dcterms:modified>
</cp:coreProperties>
</file>