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Crucipuzzle delle emozioni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AMORE    </w:t>
      </w:r>
      <w:r>
        <w:t xml:space="preserve">   DISGUSTO    </w:t>
      </w:r>
      <w:r>
        <w:t xml:space="preserve">   EMPATIA    </w:t>
      </w:r>
      <w:r>
        <w:t xml:space="preserve">   FELICITA'    </w:t>
      </w:r>
      <w:r>
        <w:t xml:space="preserve">   GELOSIA    </w:t>
      </w:r>
      <w:r>
        <w:t xml:space="preserve">   GIOIA    </w:t>
      </w:r>
      <w:r>
        <w:t xml:space="preserve">   INVIDIA    </w:t>
      </w:r>
      <w:r>
        <w:t xml:space="preserve">   PAURA    </w:t>
      </w:r>
      <w:r>
        <w:t xml:space="preserve">   RABBIA    </w:t>
      </w:r>
      <w:r>
        <w:t xml:space="preserve">   SENSO DI COLPA    </w:t>
      </w:r>
      <w:r>
        <w:t xml:space="preserve">   TIMIDEZZA    </w:t>
      </w:r>
      <w:r>
        <w:t xml:space="preserve">   TRISTEZZA    </w:t>
      </w:r>
      <w:r>
        <w:t xml:space="preserve">   VERGOGNA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Crucipuzzle delle emozioni</dc:title>
  <dcterms:created xsi:type="dcterms:W3CDTF">2021-10-11T05:00:05Z</dcterms:created>
  <dcterms:modified xsi:type="dcterms:W3CDTF">2021-10-11T05:00:05Z</dcterms:modified>
</cp:coreProperties>
</file>