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Crucisottrazioni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2563 - 1352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4712 - 4522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6481 - 2738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6798 - 2351=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6743 - 5532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7121 - 810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5489 - 3392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9645 - 3832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3491 - 2243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3647 - 2564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4758 - 3292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Crucisottrazioni</dc:title>
  <dcterms:created xsi:type="dcterms:W3CDTF">2021-10-11T04:59:17Z</dcterms:created>
  <dcterms:modified xsi:type="dcterms:W3CDTF">2021-10-11T04:59:17Z</dcterms:modified>
</cp:coreProperties>
</file>