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Crucistoria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 quale editto è passato Caracalla alla storia?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Quale città fu conquistata, per la seconda volta dai Romani, sotto l'impero di Vespasiano?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Quale imperatore introdusse il principio di adozione?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 chi viene ordinata la prima persecuzione?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Contro quale popolo non romano combattè l'imperatore Tito?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Dove si trova Leptis Magna, città natale dell'imperatore Settimo Severo?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Cos'è il limes?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 introduce il culto del Dio Sole?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Cosa significa chiesa?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Settimio Severo aveva...figli.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Crucistoria</dc:title>
  <dcterms:created xsi:type="dcterms:W3CDTF">2021-10-11T04:59:32Z</dcterms:created>
  <dcterms:modified xsi:type="dcterms:W3CDTF">2021-10-11T04:59:32Z</dcterms:modified>
</cp:coreProperties>
</file>