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Crucitabelline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 9 X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6 X 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X 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 X 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X 4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 9 X 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 X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 8 X 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8 X 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X 7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Crucitabelline</dc:title>
  <dcterms:created xsi:type="dcterms:W3CDTF">2021-10-11T04:59:15Z</dcterms:created>
  <dcterms:modified xsi:type="dcterms:W3CDTF">2021-10-11T04:59:15Z</dcterms:modified>
</cp:coreProperties>
</file>