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Cruciturisas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"Old man ale" in finlandese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è il basileus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miglia ancora da percorrere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suona Olli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cognome del chitarrista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Viene travolto dalle rapide del Dnepr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primo album della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"La più grande di tutte"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cover dei Black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court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città di origine della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è il fuoco che non si spegne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Cruciturisas</dc:title>
  <dcterms:created xsi:type="dcterms:W3CDTF">2021-10-11T04:58:43Z</dcterms:created>
  <dcterms:modified xsi:type="dcterms:W3CDTF">2021-10-11T04:58:43Z</dcterms:modified>
</cp:coreProperties>
</file>