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emozione negativa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fa con i denti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Due figli nati insieme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bambini (e i cani) giocano con questi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piccolo globo in vetro che fa luce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che pretende molto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 soffiarsi il naso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Appaiono in viso con l'avanzare dell'età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Educare gli 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Descrive una persona che non ama il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verso di un cane (verbo)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recipiente usato per cucinare al forno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piccola bestia con otto gambe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non sai la risposta, provi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Può descrivere il mare o i capelli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altra parola per specie (es. cani)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1</dc:title>
  <dcterms:created xsi:type="dcterms:W3CDTF">2021-10-11T05:00:04Z</dcterms:created>
  <dcterms:modified xsi:type="dcterms:W3CDTF">2021-10-11T05:00:04Z</dcterms:modified>
</cp:coreProperties>
</file>